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6217" w14:textId="77777777" w:rsidR="00343374" w:rsidRDefault="00343374" w:rsidP="00343374">
      <w:pPr>
        <w:pStyle w:val="a3"/>
        <w:spacing w:before="27" w:line="470" w:lineRule="exac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 3</w:t>
      </w:r>
    </w:p>
    <w:p w14:paraId="4A8EDBEE" w14:textId="77777777" w:rsidR="00343374" w:rsidRDefault="00343374" w:rsidP="00343374">
      <w:pPr>
        <w:pStyle w:val="1"/>
        <w:ind w:left="1032"/>
        <w:jc w:val="left"/>
        <w:rPr>
          <w:i w:val="0"/>
          <w:iCs/>
        </w:rPr>
      </w:pPr>
      <w:r>
        <w:rPr>
          <w:i w:val="0"/>
          <w:iCs/>
        </w:rPr>
        <w:t>重庆市普通高校 2022 年先进班集体推荐表</w:t>
      </w:r>
    </w:p>
    <w:p w14:paraId="65980F8D" w14:textId="77777777" w:rsidR="00343374" w:rsidRDefault="00343374" w:rsidP="00343374">
      <w:pPr>
        <w:tabs>
          <w:tab w:val="left" w:pos="4759"/>
        </w:tabs>
        <w:spacing w:before="75"/>
        <w:ind w:left="980"/>
        <w:rPr>
          <w:rFonts w:ascii="Times New Roman" w:eastAsia="Times New Roman"/>
          <w:sz w:val="24"/>
        </w:rPr>
      </w:pPr>
      <w:r>
        <w:rPr>
          <w:sz w:val="24"/>
        </w:rPr>
        <w:t>填报学校：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1599891D" w14:textId="77777777" w:rsidR="00343374" w:rsidRDefault="00343374" w:rsidP="00343374">
      <w:pPr>
        <w:tabs>
          <w:tab w:val="left" w:pos="9295"/>
        </w:tabs>
        <w:spacing w:before="169"/>
        <w:ind w:left="980"/>
        <w:rPr>
          <w:rFonts w:ascii="Times New Roman" w:eastAsia="Times New Roman"/>
          <w:sz w:val="28"/>
        </w:rPr>
      </w:pPr>
      <w:r>
        <w:rPr>
          <w:spacing w:val="-1"/>
          <w:sz w:val="24"/>
        </w:rPr>
        <w:t>获</w:t>
      </w:r>
      <w:r>
        <w:rPr>
          <w:sz w:val="24"/>
        </w:rPr>
        <w:t>得校级相应表彰的名称及时间</w:t>
      </w:r>
      <w:r>
        <w:rPr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tbl>
      <w:tblPr>
        <w:tblW w:w="9163" w:type="dxa"/>
        <w:tblInd w:w="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831"/>
        <w:gridCol w:w="1710"/>
        <w:gridCol w:w="1318"/>
        <w:gridCol w:w="246"/>
        <w:gridCol w:w="1371"/>
        <w:gridCol w:w="1411"/>
        <w:gridCol w:w="1792"/>
      </w:tblGrid>
      <w:tr w:rsidR="00343374" w14:paraId="51AD473B" w14:textId="77777777" w:rsidTr="00352305">
        <w:trPr>
          <w:trHeight w:val="600"/>
        </w:trPr>
        <w:tc>
          <w:tcPr>
            <w:tcW w:w="13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E2DDECC" w14:textId="77777777" w:rsidR="00343374" w:rsidRDefault="00343374" w:rsidP="00352305">
            <w:pPr>
              <w:pStyle w:val="TableParagraph"/>
              <w:spacing w:before="194" w:line="386" w:lineRule="exact"/>
              <w:ind w:left="415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19F8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FB1D" w14:textId="77777777" w:rsidR="00343374" w:rsidRDefault="00343374" w:rsidP="00352305">
            <w:pPr>
              <w:pStyle w:val="TableParagraph"/>
              <w:spacing w:before="194" w:line="386" w:lineRule="exact"/>
              <w:ind w:left="164" w:right="144"/>
              <w:jc w:val="center"/>
              <w:rPr>
                <w:sz w:val="24"/>
              </w:rPr>
            </w:pPr>
            <w:r>
              <w:rPr>
                <w:sz w:val="24"/>
              </w:rPr>
              <w:t>院系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DF9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E83" w14:textId="77777777" w:rsidR="00343374" w:rsidRDefault="00343374" w:rsidP="00352305">
            <w:pPr>
              <w:pStyle w:val="TableParagraph"/>
              <w:spacing w:before="194" w:line="386" w:lineRule="exact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年级专业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</w:tcPr>
          <w:p w14:paraId="71868BC7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3374" w14:paraId="43FAA104" w14:textId="77777777" w:rsidTr="00352305">
        <w:trPr>
          <w:trHeight w:val="600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86E9" w14:textId="77777777" w:rsidR="00343374" w:rsidRDefault="00343374" w:rsidP="00352305">
            <w:pPr>
              <w:pStyle w:val="TableParagraph"/>
              <w:spacing w:before="196" w:line="384" w:lineRule="exact"/>
              <w:ind w:left="175"/>
              <w:rPr>
                <w:sz w:val="24"/>
              </w:rPr>
            </w:pPr>
            <w:r>
              <w:rPr>
                <w:sz w:val="24"/>
              </w:rPr>
              <w:t>班级名称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88BD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A4F" w14:textId="77777777" w:rsidR="00343374" w:rsidRDefault="00343374" w:rsidP="00352305">
            <w:pPr>
              <w:pStyle w:val="TableParagraph"/>
              <w:spacing w:before="196" w:line="384" w:lineRule="exact"/>
              <w:ind w:left="164" w:right="144"/>
              <w:jc w:val="center"/>
              <w:rPr>
                <w:sz w:val="24"/>
              </w:rPr>
            </w:pPr>
            <w:r>
              <w:rPr>
                <w:sz w:val="24"/>
              </w:rPr>
              <w:t>班级人数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D5C2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643F" w14:textId="77777777" w:rsidR="00343374" w:rsidRDefault="00343374" w:rsidP="00352305">
            <w:pPr>
              <w:pStyle w:val="TableParagraph"/>
              <w:spacing w:before="196" w:line="384" w:lineRule="exact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党员人数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98685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3374" w14:paraId="6541E65C" w14:textId="77777777" w:rsidTr="00352305">
        <w:trPr>
          <w:trHeight w:val="600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44F" w14:textId="77777777" w:rsidR="00343374" w:rsidRDefault="00343374" w:rsidP="00352305">
            <w:pPr>
              <w:pStyle w:val="TableParagraph"/>
              <w:spacing w:before="195" w:line="384" w:lineRule="exact"/>
              <w:ind w:left="175"/>
              <w:rPr>
                <w:sz w:val="24"/>
              </w:rPr>
            </w:pPr>
            <w:r>
              <w:rPr>
                <w:sz w:val="24"/>
              </w:rPr>
              <w:t>团员人数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539B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6841" w14:textId="77777777" w:rsidR="00343374" w:rsidRDefault="00343374" w:rsidP="00352305">
            <w:pPr>
              <w:pStyle w:val="TableParagraph"/>
              <w:spacing w:before="195" w:line="384" w:lineRule="exact"/>
              <w:ind w:left="164" w:right="144"/>
              <w:jc w:val="center"/>
              <w:rPr>
                <w:sz w:val="24"/>
              </w:rPr>
            </w:pPr>
            <w:r>
              <w:rPr>
                <w:sz w:val="24"/>
              </w:rPr>
              <w:t>班长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703C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9D7" w14:textId="77777777" w:rsidR="00343374" w:rsidRDefault="00343374" w:rsidP="00352305">
            <w:pPr>
              <w:pStyle w:val="TableParagraph"/>
              <w:spacing w:before="195" w:line="384" w:lineRule="exact"/>
              <w:ind w:left="210" w:right="191"/>
              <w:jc w:val="center"/>
              <w:rPr>
                <w:sz w:val="24"/>
              </w:rPr>
            </w:pPr>
            <w:r>
              <w:rPr>
                <w:sz w:val="24"/>
              </w:rPr>
              <w:t>辅导员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6CA76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3374" w14:paraId="189A0213" w14:textId="77777777" w:rsidTr="00352305">
        <w:trPr>
          <w:trHeight w:val="600"/>
        </w:trPr>
        <w:tc>
          <w:tcPr>
            <w:tcW w:w="13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3AEE" w14:textId="77777777" w:rsidR="00343374" w:rsidRDefault="00343374" w:rsidP="00352305">
            <w:pPr>
              <w:pStyle w:val="TableParagraph"/>
              <w:spacing w:before="195" w:line="385" w:lineRule="exact"/>
              <w:ind w:left="295"/>
              <w:rPr>
                <w:sz w:val="24"/>
              </w:rPr>
            </w:pPr>
            <w:r>
              <w:rPr>
                <w:sz w:val="24"/>
              </w:rPr>
              <w:t>班主任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855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D5F" w14:textId="77777777" w:rsidR="00343374" w:rsidRDefault="00343374" w:rsidP="00352305">
            <w:pPr>
              <w:pStyle w:val="TableParagraph"/>
              <w:spacing w:before="195" w:line="385" w:lineRule="exact"/>
              <w:ind w:left="212"/>
              <w:rPr>
                <w:sz w:val="24"/>
              </w:rPr>
            </w:pPr>
            <w:r>
              <w:rPr>
                <w:sz w:val="24"/>
              </w:rPr>
              <w:t>院系负责人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2F410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3374" w14:paraId="2AFBC214" w14:textId="77777777" w:rsidTr="00352305">
        <w:trPr>
          <w:trHeight w:val="5340"/>
        </w:trPr>
        <w:tc>
          <w:tcPr>
            <w:tcW w:w="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5AE8" w14:textId="77777777" w:rsidR="00343374" w:rsidRDefault="00343374" w:rsidP="00352305">
            <w:pPr>
              <w:pStyle w:val="TableParagraph"/>
              <w:spacing w:before="36" w:line="480" w:lineRule="atLeast"/>
              <w:ind w:left="122" w:right="104"/>
              <w:jc w:val="both"/>
              <w:rPr>
                <w:sz w:val="24"/>
              </w:rPr>
            </w:pPr>
            <w:r>
              <w:rPr>
                <w:sz w:val="24"/>
              </w:rPr>
              <w:t>主要事迹简介及获奖情况</w:t>
            </w:r>
          </w:p>
        </w:tc>
        <w:tc>
          <w:tcPr>
            <w:tcW w:w="8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2657A" w14:textId="77777777" w:rsidR="00343374" w:rsidRDefault="00343374" w:rsidP="00352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3374" w14:paraId="70E3F52B" w14:textId="77777777" w:rsidTr="00352305">
        <w:trPr>
          <w:trHeight w:val="600"/>
        </w:trPr>
        <w:tc>
          <w:tcPr>
            <w:tcW w:w="45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3B0E" w14:textId="77777777" w:rsidR="00343374" w:rsidRDefault="00343374" w:rsidP="00352305">
            <w:pPr>
              <w:pStyle w:val="TableParagraph"/>
              <w:spacing w:before="194" w:line="386" w:lineRule="exact"/>
              <w:ind w:left="1334"/>
              <w:rPr>
                <w:sz w:val="24"/>
              </w:rPr>
            </w:pPr>
            <w:r>
              <w:rPr>
                <w:sz w:val="24"/>
              </w:rPr>
              <w:t>学校主管部门意见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34DFF" w14:textId="77777777" w:rsidR="00343374" w:rsidRDefault="00343374" w:rsidP="00352305">
            <w:pPr>
              <w:pStyle w:val="TableParagraph"/>
              <w:spacing w:before="194" w:line="386" w:lineRule="exact"/>
              <w:ind w:left="1552" w:right="1527"/>
              <w:jc w:val="center"/>
              <w:rPr>
                <w:sz w:val="24"/>
              </w:rPr>
            </w:pPr>
            <w:r>
              <w:rPr>
                <w:sz w:val="24"/>
              </w:rPr>
              <w:t>学校党委意见</w:t>
            </w:r>
          </w:p>
        </w:tc>
      </w:tr>
      <w:tr w:rsidR="00343374" w14:paraId="1C00A688" w14:textId="77777777" w:rsidTr="00352305">
        <w:trPr>
          <w:trHeight w:val="1799"/>
        </w:trPr>
        <w:tc>
          <w:tcPr>
            <w:tcW w:w="4589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74416209" w14:textId="77777777" w:rsidR="00343374" w:rsidRDefault="00343374" w:rsidP="00352305">
            <w:pPr>
              <w:pStyle w:val="TableParagraph"/>
              <w:rPr>
                <w:rFonts w:ascii="Times New Roman"/>
                <w:sz w:val="26"/>
              </w:rPr>
            </w:pPr>
          </w:p>
          <w:p w14:paraId="0B5AF75F" w14:textId="77777777" w:rsidR="00343374" w:rsidRDefault="00343374" w:rsidP="0035230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BD0B3FB" w14:textId="77777777" w:rsidR="00343374" w:rsidRDefault="00343374" w:rsidP="00352305">
            <w:pPr>
              <w:pStyle w:val="TableParagraph"/>
              <w:tabs>
                <w:tab w:val="left" w:pos="2680"/>
                <w:tab w:val="left" w:pos="3040"/>
                <w:tab w:val="left" w:pos="3160"/>
              </w:tabs>
              <w:spacing w:line="600" w:lineRule="atLeast"/>
              <w:ind w:left="2201" w:right="92" w:hanging="960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（单位盖章</w:t>
            </w:r>
            <w:r>
              <w:rPr>
                <w:spacing w:val="-18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0956E10" w14:textId="77777777" w:rsidR="00343374" w:rsidRDefault="00343374" w:rsidP="00352305">
            <w:pPr>
              <w:pStyle w:val="TableParagraph"/>
              <w:rPr>
                <w:rFonts w:ascii="Times New Roman"/>
                <w:sz w:val="26"/>
              </w:rPr>
            </w:pPr>
          </w:p>
          <w:p w14:paraId="0FAC3967" w14:textId="77777777" w:rsidR="00343374" w:rsidRDefault="00343374" w:rsidP="0035230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D22D2DF" w14:textId="77777777" w:rsidR="00343374" w:rsidRDefault="00343374" w:rsidP="00352305">
            <w:pPr>
              <w:pStyle w:val="TableParagraph"/>
              <w:tabs>
                <w:tab w:val="left" w:pos="2712"/>
                <w:tab w:val="left" w:pos="3031"/>
                <w:tab w:val="left" w:pos="3192"/>
              </w:tabs>
              <w:spacing w:line="600" w:lineRule="atLeast"/>
              <w:ind w:left="2232" w:right="85" w:hanging="1001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（单位盖章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日</w:t>
            </w:r>
          </w:p>
        </w:tc>
      </w:tr>
    </w:tbl>
    <w:p w14:paraId="60016A00" w14:textId="77777777" w:rsidR="00343374" w:rsidRDefault="00343374" w:rsidP="00343374">
      <w:pPr>
        <w:spacing w:before="21" w:line="242" w:lineRule="auto"/>
        <w:ind w:left="980" w:right="1445"/>
        <w:rPr>
          <w:sz w:val="21"/>
        </w:rPr>
      </w:pPr>
      <w:r>
        <w:rPr>
          <w:spacing w:val="-20"/>
          <w:w w:val="95"/>
          <w:sz w:val="21"/>
        </w:rPr>
        <w:t>注：此表一式两份，由学校组织填写，作为市委教育工委、市教委审核的重要依据。同时，为简</w:t>
      </w:r>
      <w:r>
        <w:rPr>
          <w:spacing w:val="-13"/>
          <w:sz w:val="21"/>
        </w:rPr>
        <w:t>化程序和贯彻厉行节约原则，此表不返回学校和个人。</w:t>
      </w:r>
    </w:p>
    <w:p w14:paraId="476A0488" w14:textId="77777777" w:rsidR="00122BB9" w:rsidRDefault="00122BB9">
      <w:pPr>
        <w:spacing w:line="427" w:lineRule="auto"/>
        <w:rPr>
          <w:rFonts w:hint="eastAsia"/>
          <w:sz w:val="21"/>
        </w:rPr>
        <w:sectPr w:rsidR="00122BB9">
          <w:pgSz w:w="11910" w:h="16840"/>
          <w:pgMar w:top="1580" w:right="340" w:bottom="280" w:left="880" w:header="720" w:footer="720" w:gutter="0"/>
          <w:cols w:space="720"/>
        </w:sectPr>
      </w:pPr>
    </w:p>
    <w:p w14:paraId="493CB04B" w14:textId="77777777" w:rsidR="00122BB9" w:rsidRDefault="00122BB9">
      <w:pPr>
        <w:pStyle w:val="a3"/>
        <w:spacing w:before="11"/>
        <w:ind w:left="0"/>
        <w:rPr>
          <w:rFonts w:hint="eastAsia"/>
          <w:sz w:val="21"/>
        </w:rPr>
      </w:pPr>
    </w:p>
    <w:sectPr w:rsidR="00122BB9">
      <w:pgSz w:w="11910" w:h="16840"/>
      <w:pgMar w:top="1580" w:right="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980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950" w:hanging="2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2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91" w:hanging="2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2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33" w:hanging="2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03" w:hanging="2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4" w:hanging="2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4" w:hanging="228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80" w:hanging="269"/>
        <w:jc w:val="left"/>
      </w:pPr>
      <w:rPr>
        <w:rFonts w:ascii="Times New Roman" w:eastAsia="Times New Roman" w:hAnsi="Times New Roman" w:cs="Times New Roman" w:hint="default"/>
        <w:spacing w:val="10"/>
        <w:w w:val="99"/>
        <w:sz w:val="32"/>
        <w:szCs w:val="3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3000" w:hanging="272"/>
        <w:jc w:val="left"/>
      </w:pPr>
      <w:rPr>
        <w:rFonts w:ascii="Times New Roman" w:eastAsia="Times New Roman" w:hAnsi="Times New Roman" w:cs="Times New Roman" w:hint="default"/>
        <w:spacing w:val="10"/>
        <w:w w:val="99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3854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708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62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416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270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24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78" w:hanging="272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80" w:hanging="5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950" w:hanging="52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52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91" w:hanging="52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52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33" w:hanging="52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03" w:hanging="52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4" w:hanging="52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4" w:hanging="526"/>
      </w:pPr>
      <w:rPr>
        <w:rFonts w:hint="default"/>
        <w:lang w:val="zh-CN" w:eastAsia="zh-CN" w:bidi="zh-CN"/>
      </w:rPr>
    </w:lvl>
  </w:abstractNum>
  <w:abstractNum w:abstractNumId="3" w15:restartNumberingAfterBreak="0">
    <w:nsid w:val="4EA37696"/>
    <w:multiLevelType w:val="hybridMultilevel"/>
    <w:tmpl w:val="119CDBFC"/>
    <w:lvl w:ilvl="0" w:tplc="442826E2">
      <w:start w:val="5"/>
      <w:numFmt w:val="decimal"/>
      <w:lvlText w:val="%1"/>
      <w:lvlJc w:val="left"/>
      <w:pPr>
        <w:ind w:left="2052" w:hanging="36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32" w:hanging="420"/>
      </w:pPr>
    </w:lvl>
    <w:lvl w:ilvl="2" w:tplc="0409001B" w:tentative="1">
      <w:start w:val="1"/>
      <w:numFmt w:val="lowerRoman"/>
      <w:lvlText w:val="%3."/>
      <w:lvlJc w:val="right"/>
      <w:pPr>
        <w:ind w:left="2952" w:hanging="420"/>
      </w:pPr>
    </w:lvl>
    <w:lvl w:ilvl="3" w:tplc="0409000F" w:tentative="1">
      <w:start w:val="1"/>
      <w:numFmt w:val="decimal"/>
      <w:lvlText w:val="%4."/>
      <w:lvlJc w:val="left"/>
      <w:pPr>
        <w:ind w:left="3372" w:hanging="420"/>
      </w:pPr>
    </w:lvl>
    <w:lvl w:ilvl="4" w:tplc="04090019" w:tentative="1">
      <w:start w:val="1"/>
      <w:numFmt w:val="lowerLetter"/>
      <w:lvlText w:val="%5)"/>
      <w:lvlJc w:val="left"/>
      <w:pPr>
        <w:ind w:left="3792" w:hanging="420"/>
      </w:pPr>
    </w:lvl>
    <w:lvl w:ilvl="5" w:tplc="0409001B" w:tentative="1">
      <w:start w:val="1"/>
      <w:numFmt w:val="lowerRoman"/>
      <w:lvlText w:val="%6."/>
      <w:lvlJc w:val="right"/>
      <w:pPr>
        <w:ind w:left="4212" w:hanging="420"/>
      </w:pPr>
    </w:lvl>
    <w:lvl w:ilvl="6" w:tplc="0409000F" w:tentative="1">
      <w:start w:val="1"/>
      <w:numFmt w:val="decimal"/>
      <w:lvlText w:val="%7."/>
      <w:lvlJc w:val="left"/>
      <w:pPr>
        <w:ind w:left="4632" w:hanging="420"/>
      </w:pPr>
    </w:lvl>
    <w:lvl w:ilvl="7" w:tplc="04090019" w:tentative="1">
      <w:start w:val="1"/>
      <w:numFmt w:val="lowerLetter"/>
      <w:lvlText w:val="%8)"/>
      <w:lvlJc w:val="left"/>
      <w:pPr>
        <w:ind w:left="5052" w:hanging="420"/>
      </w:pPr>
    </w:lvl>
    <w:lvl w:ilvl="8" w:tplc="0409001B" w:tentative="1">
      <w:start w:val="1"/>
      <w:numFmt w:val="lowerRoman"/>
      <w:lvlText w:val="%9."/>
      <w:lvlJc w:val="right"/>
      <w:pPr>
        <w:ind w:left="5472" w:hanging="420"/>
      </w:p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980" w:hanging="876"/>
        <w:jc w:val="left"/>
      </w:pPr>
      <w:rPr>
        <w:rFonts w:ascii="方正仿宋_GBK" w:eastAsia="方正仿宋_GBK" w:hAnsi="方正仿宋_GBK" w:cs="方正仿宋_GBK" w:hint="default"/>
        <w:spacing w:val="-112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950" w:hanging="87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87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91" w:hanging="87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87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33" w:hanging="87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03" w:hanging="87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4" w:hanging="87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4" w:hanging="876"/>
      </w:pPr>
      <w:rPr>
        <w:rFonts w:hint="default"/>
        <w:lang w:val="zh-CN" w:eastAsia="zh-CN" w:bidi="zh-CN"/>
      </w:rPr>
    </w:lvl>
  </w:abstractNum>
  <w:abstractNum w:abstractNumId="5" w15:restartNumberingAfterBreak="0">
    <w:nsid w:val="71D42407"/>
    <w:multiLevelType w:val="hybridMultilevel"/>
    <w:tmpl w:val="F02C46AC"/>
    <w:lvl w:ilvl="0" w:tplc="62DCF00E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 w16cid:durableId="1019045808">
    <w:abstractNumId w:val="2"/>
  </w:num>
  <w:num w:numId="2" w16cid:durableId="516507904">
    <w:abstractNumId w:val="1"/>
  </w:num>
  <w:num w:numId="3" w16cid:durableId="1946184135">
    <w:abstractNumId w:val="4"/>
  </w:num>
  <w:num w:numId="4" w16cid:durableId="1089079351">
    <w:abstractNumId w:val="0"/>
  </w:num>
  <w:num w:numId="5" w16cid:durableId="1617174347">
    <w:abstractNumId w:val="5"/>
  </w:num>
  <w:num w:numId="6" w16cid:durableId="1450008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B9"/>
    <w:rsid w:val="001123A4"/>
    <w:rsid w:val="00122BB9"/>
    <w:rsid w:val="001543FF"/>
    <w:rsid w:val="001E3933"/>
    <w:rsid w:val="00223498"/>
    <w:rsid w:val="00260A17"/>
    <w:rsid w:val="00343374"/>
    <w:rsid w:val="00486C55"/>
    <w:rsid w:val="004F107D"/>
    <w:rsid w:val="008D18F8"/>
    <w:rsid w:val="00911B19"/>
    <w:rsid w:val="00C33906"/>
    <w:rsid w:val="00C479EA"/>
    <w:rsid w:val="00D17397"/>
    <w:rsid w:val="5E5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3500"/>
  <w15:docId w15:val="{F1A651FA-D8F6-4E0B-A59F-4C2B5EB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744" w:lineRule="exact"/>
      <w:ind w:left="1692"/>
      <w:jc w:val="center"/>
      <w:outlineLvl w:val="0"/>
    </w:pPr>
    <w:rPr>
      <w:rFonts w:ascii="方正小标宋_GBK" w:eastAsia="方正小标宋_GBK" w:hAnsi="方正小标宋_GBK" w:cs="方正小标宋_GBK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8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980" w:right="1489" w:firstLine="7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学生请假条（一）存根（班主任存查）</dc:title>
  <dc:creator>User</dc:creator>
  <cp:lastModifiedBy>acer</cp:lastModifiedBy>
  <cp:revision>2</cp:revision>
  <dcterms:created xsi:type="dcterms:W3CDTF">2022-04-19T13:29:00Z</dcterms:created>
  <dcterms:modified xsi:type="dcterms:W3CDTF">2022-04-19T13:29:00Z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2022-04-11T00:00:00Z</vt:filetime>
  </property>
  <property fmtid="{D5CDD505-2E9C-101B-9397-08002B2CF9AE}" pid="5" name="KSOProductBuildVer">
    <vt:lpwstr>2052-11.8.6.8556</vt:lpwstr>
  </property>
</Properties>
</file>